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33AE" w14:textId="28077771" w:rsidR="005169AB" w:rsidRDefault="00F97C35" w:rsidP="00F97C35">
      <w:pPr>
        <w:jc w:val="center"/>
        <w:rPr>
          <w:rFonts w:ascii="Arial" w:eastAsia="Arial" w:hAnsi="Arial" w:cs="Arial"/>
          <w:b/>
          <w:bCs/>
          <w:sz w:val="40"/>
          <w:szCs w:val="40"/>
        </w:rPr>
      </w:pPr>
      <w:r w:rsidRPr="00F97C35">
        <w:rPr>
          <w:rFonts w:ascii="Arial" w:eastAsia="Arial" w:hAnsi="Arial" w:cs="Arial"/>
          <w:b/>
          <w:bCs/>
          <w:sz w:val="40"/>
          <w:szCs w:val="40"/>
        </w:rPr>
        <w:t>Representation Hearing</w:t>
      </w:r>
    </w:p>
    <w:p w14:paraId="49EC358D" w14:textId="77777777" w:rsidR="005169AB" w:rsidRDefault="005169AB" w:rsidP="00F97C35">
      <w:pPr>
        <w:jc w:val="center"/>
        <w:rPr>
          <w:rFonts w:ascii="Arial" w:eastAsia="Arial" w:hAnsi="Arial" w:cs="Arial"/>
          <w:b/>
          <w:bCs/>
          <w:sz w:val="40"/>
          <w:szCs w:val="40"/>
        </w:rPr>
      </w:pPr>
    </w:p>
    <w:p w14:paraId="76A156CD" w14:textId="06A30CFF" w:rsidR="00F97C35" w:rsidRPr="00F97C35" w:rsidRDefault="007310EC" w:rsidP="00F97C35">
      <w:pPr>
        <w:jc w:val="center"/>
        <w:rPr>
          <w:sz w:val="40"/>
          <w:szCs w:val="40"/>
        </w:rPr>
      </w:pPr>
      <w:r>
        <w:rPr>
          <w:rFonts w:ascii="Arial" w:eastAsia="Arial" w:hAnsi="Arial" w:cs="Arial"/>
          <w:b/>
          <w:bCs/>
          <w:sz w:val="40"/>
          <w:szCs w:val="40"/>
        </w:rPr>
        <w:t>30</w:t>
      </w:r>
      <w:r w:rsidRPr="007310EC">
        <w:rPr>
          <w:rFonts w:ascii="Arial" w:eastAsia="Arial" w:hAnsi="Arial" w:cs="Arial"/>
          <w:b/>
          <w:bCs/>
          <w:sz w:val="40"/>
          <w:szCs w:val="40"/>
          <w:vertAlign w:val="superscript"/>
        </w:rPr>
        <w:t>th</w:t>
      </w:r>
      <w:r>
        <w:rPr>
          <w:rFonts w:ascii="Arial" w:eastAsia="Arial" w:hAnsi="Arial" w:cs="Arial"/>
          <w:b/>
          <w:bCs/>
          <w:sz w:val="40"/>
          <w:szCs w:val="40"/>
        </w:rPr>
        <w:t xml:space="preserve"> September</w:t>
      </w:r>
      <w:r w:rsidR="00346172">
        <w:rPr>
          <w:rFonts w:ascii="Arial" w:eastAsia="Arial" w:hAnsi="Arial" w:cs="Arial"/>
          <w:b/>
          <w:bCs/>
          <w:sz w:val="40"/>
          <w:szCs w:val="40"/>
        </w:rPr>
        <w:t xml:space="preserve"> 2025</w:t>
      </w:r>
      <w:r w:rsidR="00EE265B">
        <w:rPr>
          <w:rFonts w:ascii="Arial" w:eastAsia="Arial" w:hAnsi="Arial" w:cs="Arial"/>
          <w:b/>
          <w:bCs/>
          <w:sz w:val="40"/>
          <w:szCs w:val="40"/>
        </w:rPr>
        <w:t xml:space="preserve"> @ </w:t>
      </w:r>
      <w:r w:rsidR="009F3C5D">
        <w:rPr>
          <w:rFonts w:ascii="Arial" w:eastAsia="Arial" w:hAnsi="Arial" w:cs="Arial"/>
          <w:b/>
          <w:bCs/>
          <w:sz w:val="40"/>
          <w:szCs w:val="40"/>
        </w:rPr>
        <w:t>2.0</w:t>
      </w:r>
      <w:r w:rsidR="00EE265B">
        <w:rPr>
          <w:rFonts w:ascii="Arial" w:eastAsia="Arial" w:hAnsi="Arial" w:cs="Arial"/>
          <w:b/>
          <w:bCs/>
          <w:sz w:val="40"/>
          <w:szCs w:val="40"/>
        </w:rPr>
        <w:t>0pm</w:t>
      </w:r>
    </w:p>
    <w:p w14:paraId="56A1EC68" w14:textId="268BEC1D" w:rsidR="009133C7" w:rsidRPr="00FD055D" w:rsidRDefault="009133C7" w:rsidP="00F97C35">
      <w:pPr>
        <w:jc w:val="center"/>
        <w:rPr>
          <w:b/>
          <w:bCs/>
          <w:sz w:val="36"/>
          <w:szCs w:val="36"/>
        </w:rPr>
      </w:pPr>
    </w:p>
    <w:p w14:paraId="5E920EBF" w14:textId="7298158C" w:rsidR="00F97C35" w:rsidRDefault="00F97C35" w:rsidP="00F97C35">
      <w:pPr>
        <w:jc w:val="center"/>
        <w:rPr>
          <w:sz w:val="40"/>
          <w:szCs w:val="40"/>
        </w:rPr>
      </w:pPr>
      <w:r>
        <w:rPr>
          <w:rFonts w:ascii="Arial" w:eastAsia="Arial" w:hAnsi="Arial" w:cs="Arial"/>
          <w:b/>
          <w:bCs/>
          <w:sz w:val="40"/>
          <w:szCs w:val="40"/>
        </w:rPr>
        <w:t xml:space="preserve">Agenda </w:t>
      </w:r>
    </w:p>
    <w:p w14:paraId="36C75F0B" w14:textId="45DE349D" w:rsidR="00F97C35" w:rsidRPr="001637ED" w:rsidRDefault="00F97C35" w:rsidP="00F97C35">
      <w:pPr>
        <w:rPr>
          <w:rFonts w:ascii="Arial" w:eastAsia="Arial" w:hAnsi="Arial" w:cs="Arial"/>
          <w:b/>
          <w:bCs/>
          <w:sz w:val="44"/>
          <w:szCs w:val="44"/>
        </w:rPr>
      </w:pPr>
    </w:p>
    <w:p w14:paraId="05E277BB" w14:textId="77777777" w:rsidR="005169AB" w:rsidRPr="00D43D31" w:rsidRDefault="00F97C35" w:rsidP="00F97C35">
      <w:pPr>
        <w:rPr>
          <w:rFonts w:ascii="Arial" w:eastAsia="Arial" w:hAnsi="Arial" w:cs="Arial"/>
          <w:b/>
          <w:bCs/>
        </w:rPr>
      </w:pPr>
      <w:r w:rsidRPr="00D43D31">
        <w:rPr>
          <w:rFonts w:ascii="Arial" w:eastAsia="Arial" w:hAnsi="Arial" w:cs="Arial"/>
          <w:b/>
          <w:bCs/>
        </w:rPr>
        <w:t>Planning Application for determination</w:t>
      </w:r>
      <w:r w:rsidR="005169AB" w:rsidRPr="00D43D31">
        <w:rPr>
          <w:rFonts w:ascii="Arial" w:eastAsia="Arial" w:hAnsi="Arial" w:cs="Arial"/>
          <w:b/>
          <w:bCs/>
        </w:rPr>
        <w:t>:</w:t>
      </w:r>
    </w:p>
    <w:p w14:paraId="31AF6354" w14:textId="597F5B68" w:rsidR="00F97C35" w:rsidRPr="00D43D31" w:rsidRDefault="00F97C35" w:rsidP="00F97C35">
      <w:pPr>
        <w:rPr>
          <w:rFonts w:ascii="Arial" w:eastAsia="Arial" w:hAnsi="Arial" w:cs="Arial"/>
          <w:b/>
          <w:bCs/>
        </w:rPr>
      </w:pPr>
      <w:r w:rsidRPr="00D43D31">
        <w:rPr>
          <w:rFonts w:ascii="Arial" w:eastAsia="Arial" w:hAnsi="Arial" w:cs="Arial"/>
          <w:b/>
          <w:bCs/>
        </w:rPr>
        <w:t xml:space="preserve"> </w:t>
      </w:r>
    </w:p>
    <w:p w14:paraId="23E6D34E" w14:textId="1675E191" w:rsidR="00F97C35" w:rsidRPr="00D43D31" w:rsidRDefault="00C25CFF" w:rsidP="005169AB">
      <w:pPr>
        <w:rPr>
          <w:rFonts w:ascii="Arial" w:eastAsia="Arial" w:hAnsi="Arial" w:cs="Arial"/>
        </w:rPr>
      </w:pPr>
      <w:r>
        <w:rPr>
          <w:rFonts w:ascii="Arial" w:eastAsia="Arial" w:hAnsi="Arial" w:cs="Arial"/>
        </w:rPr>
        <w:t>4</w:t>
      </w:r>
      <w:r w:rsidR="00CA4934">
        <w:rPr>
          <w:rFonts w:ascii="Arial" w:eastAsia="Arial" w:hAnsi="Arial" w:cs="Arial"/>
        </w:rPr>
        <w:t xml:space="preserve">-8 </w:t>
      </w:r>
      <w:proofErr w:type="spellStart"/>
      <w:r w:rsidR="00CA4934">
        <w:rPr>
          <w:rFonts w:ascii="Arial" w:eastAsia="Arial" w:hAnsi="Arial" w:cs="Arial"/>
        </w:rPr>
        <w:t>Sedgemere</w:t>
      </w:r>
      <w:proofErr w:type="spellEnd"/>
      <w:r w:rsidR="00CA4934">
        <w:rPr>
          <w:rFonts w:ascii="Arial" w:eastAsia="Arial" w:hAnsi="Arial" w:cs="Arial"/>
        </w:rPr>
        <w:t xml:space="preserve"> </w:t>
      </w:r>
      <w:r w:rsidR="00F3423B">
        <w:rPr>
          <w:rFonts w:ascii="Arial" w:eastAsia="Arial" w:hAnsi="Arial" w:cs="Arial"/>
        </w:rPr>
        <w:t xml:space="preserve">Road </w:t>
      </w:r>
      <w:r w:rsidR="00F3423B" w:rsidRPr="00D43D31">
        <w:rPr>
          <w:rFonts w:ascii="Arial" w:eastAsia="Arial" w:hAnsi="Arial" w:cs="Arial"/>
        </w:rPr>
        <w:t>(</w:t>
      </w:r>
      <w:r w:rsidR="00503D9B" w:rsidRPr="00D43D31">
        <w:rPr>
          <w:rFonts w:ascii="Arial" w:eastAsia="Arial" w:hAnsi="Arial" w:cs="Arial"/>
        </w:rPr>
        <w:t>Ref</w:t>
      </w:r>
      <w:r w:rsidR="00087C17" w:rsidRPr="00D43D31">
        <w:rPr>
          <w:rFonts w:ascii="Arial" w:eastAsia="Arial" w:hAnsi="Arial" w:cs="Arial"/>
        </w:rPr>
        <w:t>s:</w:t>
      </w:r>
      <w:r w:rsidR="0006705C" w:rsidRPr="0006705C">
        <w:t xml:space="preserve"> </w:t>
      </w:r>
      <w:r w:rsidR="0006705C" w:rsidRPr="0006705C">
        <w:rPr>
          <w:rFonts w:ascii="Arial" w:eastAsia="Arial" w:hAnsi="Arial" w:cs="Arial"/>
        </w:rPr>
        <w:t>GL</w:t>
      </w:r>
      <w:r>
        <w:rPr>
          <w:rFonts w:ascii="Arial" w:eastAsia="Arial" w:hAnsi="Arial" w:cs="Arial"/>
        </w:rPr>
        <w:t xml:space="preserve">A/2025/0491 &amp; LPA: </w:t>
      </w:r>
      <w:r w:rsidRPr="00C25CFF">
        <w:rPr>
          <w:rFonts w:ascii="Arial" w:eastAsia="Arial" w:hAnsi="Arial" w:cs="Arial"/>
        </w:rPr>
        <w:t>24/02488/FULM</w:t>
      </w:r>
      <w:r w:rsidR="00D43D31" w:rsidRPr="00D43D31">
        <w:rPr>
          <w:rFonts w:ascii="Arial" w:eastAsia="Arial" w:hAnsi="Arial" w:cs="Arial"/>
        </w:rPr>
        <w:t>)</w:t>
      </w:r>
    </w:p>
    <w:p w14:paraId="66AD56BE" w14:textId="77777777" w:rsidR="00F97C35" w:rsidRPr="00D43D31" w:rsidRDefault="00F97C35" w:rsidP="00F97C35">
      <w:pPr>
        <w:spacing w:before="120"/>
        <w:rPr>
          <w:rFonts w:ascii="Arial" w:hAnsi="Arial" w:cs="Arial"/>
          <w:b/>
          <w:bCs/>
        </w:rPr>
      </w:pPr>
      <w:r w:rsidRPr="00D43D31">
        <w:rPr>
          <w:rFonts w:ascii="Arial" w:hAnsi="Arial" w:cs="Arial"/>
          <w:b/>
          <w:bCs/>
        </w:rPr>
        <w:t>Declarations of interest:</w:t>
      </w:r>
    </w:p>
    <w:p w14:paraId="795CC483" w14:textId="24F4C1EE" w:rsidR="00F97C35" w:rsidRPr="00D43D31" w:rsidRDefault="00F97C35" w:rsidP="00F97C35">
      <w:pPr>
        <w:spacing w:before="120"/>
        <w:rPr>
          <w:rFonts w:ascii="Arial" w:eastAsia="Arial" w:hAnsi="Arial" w:cs="Arial"/>
          <w:b/>
          <w:bCs/>
        </w:rPr>
      </w:pPr>
      <w:r w:rsidRPr="00D43D31">
        <w:rPr>
          <w:rFonts w:ascii="Arial" w:hAnsi="Arial" w:cs="Arial"/>
        </w:rPr>
        <w:t>The Deputy Mayor is reminded to make the appropriate oral declaration if he has any personal or prejudicial interests (as defined in the GLA Code of Conduct) in any item either at the start of proceedings, or before the matter is discussed, or when it becomes apparent to him at the meeting.</w:t>
      </w:r>
    </w:p>
    <w:p w14:paraId="691FB926" w14:textId="0FB46164" w:rsidR="005169AB" w:rsidRPr="00D43D31" w:rsidRDefault="00F97C35" w:rsidP="00ED5688">
      <w:pPr>
        <w:spacing w:before="240"/>
        <w:rPr>
          <w:rFonts w:ascii="Arial" w:hAnsi="Arial" w:cs="Arial"/>
        </w:rPr>
      </w:pPr>
      <w:r w:rsidRPr="00D43D31">
        <w:rPr>
          <w:rFonts w:ascii="Arial" w:hAnsi="Arial" w:cs="Arial"/>
          <w:b/>
          <w:bCs/>
        </w:rPr>
        <w:t>1. Preliminary welcome:</w:t>
      </w:r>
      <w:r w:rsidRPr="00D43D31">
        <w:rPr>
          <w:rFonts w:ascii="Arial" w:hAnsi="Arial" w:cs="Arial"/>
        </w:rPr>
        <w:t xml:space="preserve"> </w:t>
      </w:r>
      <w:r w:rsidR="009D6262" w:rsidRPr="00D43D31">
        <w:rPr>
          <w:rFonts w:ascii="Arial" w:hAnsi="Arial" w:cs="Arial"/>
        </w:rPr>
        <w:t>Jules Pipe</w:t>
      </w:r>
      <w:r w:rsidRPr="00D43D31">
        <w:rPr>
          <w:rFonts w:ascii="Arial" w:hAnsi="Arial" w:cs="Arial"/>
        </w:rPr>
        <w:t>,</w:t>
      </w:r>
      <w:r w:rsidR="009D6262" w:rsidRPr="00D43D31">
        <w:rPr>
          <w:rFonts w:ascii="Arial" w:hAnsi="Arial" w:cs="Arial"/>
        </w:rPr>
        <w:t xml:space="preserve"> Deputy</w:t>
      </w:r>
      <w:r w:rsidRPr="00D43D31">
        <w:rPr>
          <w:rFonts w:ascii="Arial" w:hAnsi="Arial" w:cs="Arial"/>
        </w:rPr>
        <w:t xml:space="preserve"> Mayor of London</w:t>
      </w:r>
    </w:p>
    <w:p w14:paraId="765C5E2F" w14:textId="5465509C" w:rsidR="005169AB" w:rsidRPr="00D43D31" w:rsidRDefault="00F97C35" w:rsidP="00ED5688">
      <w:pPr>
        <w:spacing w:before="240"/>
        <w:rPr>
          <w:rFonts w:ascii="Arial" w:hAnsi="Arial" w:cs="Arial"/>
        </w:rPr>
      </w:pPr>
      <w:r w:rsidRPr="00D43D31">
        <w:rPr>
          <w:rFonts w:ascii="Arial" w:hAnsi="Arial" w:cs="Arial"/>
          <w:b/>
          <w:bCs/>
        </w:rPr>
        <w:t>2. Procedural points</w:t>
      </w:r>
      <w:r w:rsidRPr="00D43D31">
        <w:rPr>
          <w:rFonts w:ascii="Arial" w:hAnsi="Arial" w:cs="Arial"/>
        </w:rPr>
        <w:t xml:space="preserve">: </w:t>
      </w:r>
      <w:r w:rsidR="00CA4934">
        <w:rPr>
          <w:rFonts w:ascii="Arial" w:hAnsi="Arial" w:cs="Arial"/>
        </w:rPr>
        <w:t>Joanna Carless</w:t>
      </w:r>
      <w:r w:rsidRPr="00D43D31">
        <w:rPr>
          <w:rFonts w:ascii="Arial" w:hAnsi="Arial" w:cs="Arial"/>
        </w:rPr>
        <w:t xml:space="preserve">, TfL Legal </w:t>
      </w:r>
    </w:p>
    <w:p w14:paraId="2CBAF4C4" w14:textId="77777777" w:rsidR="005169AB" w:rsidRPr="00D43D31" w:rsidRDefault="00F97C35" w:rsidP="00ED5688">
      <w:pPr>
        <w:spacing w:before="240"/>
        <w:rPr>
          <w:rFonts w:ascii="Arial" w:hAnsi="Arial" w:cs="Arial"/>
          <w:b/>
          <w:bCs/>
        </w:rPr>
      </w:pPr>
      <w:r w:rsidRPr="00D43D31">
        <w:rPr>
          <w:rFonts w:ascii="Arial" w:hAnsi="Arial" w:cs="Arial"/>
          <w:b/>
          <w:bCs/>
        </w:rPr>
        <w:t xml:space="preserve">3. Speakers </w:t>
      </w:r>
    </w:p>
    <w:p w14:paraId="7AB286ED" w14:textId="00949203" w:rsidR="005169AB" w:rsidRPr="00D43D31" w:rsidRDefault="00F97C35" w:rsidP="00ED5688">
      <w:pPr>
        <w:spacing w:before="240"/>
        <w:rPr>
          <w:rFonts w:ascii="Arial" w:hAnsi="Arial" w:cs="Arial"/>
        </w:rPr>
      </w:pPr>
      <w:r w:rsidRPr="00D43D31">
        <w:rPr>
          <w:rFonts w:ascii="Arial" w:hAnsi="Arial" w:cs="Arial"/>
        </w:rPr>
        <w:t>a) Greater London Authority</w:t>
      </w:r>
      <w:r w:rsidR="00B14F7C">
        <w:rPr>
          <w:rFonts w:ascii="Arial" w:hAnsi="Arial" w:cs="Arial"/>
        </w:rPr>
        <w:t>:</w:t>
      </w:r>
      <w:r w:rsidR="00EE265B" w:rsidRPr="00D43D31">
        <w:rPr>
          <w:rFonts w:ascii="Arial" w:hAnsi="Arial" w:cs="Arial"/>
        </w:rPr>
        <w:t xml:space="preserve"> </w:t>
      </w:r>
      <w:r w:rsidR="00CA4934">
        <w:rPr>
          <w:rFonts w:ascii="Arial" w:hAnsi="Arial" w:cs="Arial"/>
        </w:rPr>
        <w:t>James Cummins</w:t>
      </w:r>
      <w:r w:rsidRPr="00D43D31">
        <w:rPr>
          <w:rFonts w:ascii="Arial" w:hAnsi="Arial" w:cs="Arial"/>
        </w:rPr>
        <w:t xml:space="preserve">, </w:t>
      </w:r>
      <w:r w:rsidR="00A57D4E" w:rsidRPr="00D43D31">
        <w:rPr>
          <w:rFonts w:ascii="Arial" w:hAnsi="Arial" w:cs="Arial"/>
        </w:rPr>
        <w:t>Principal</w:t>
      </w:r>
      <w:r w:rsidRPr="00D43D31">
        <w:rPr>
          <w:rFonts w:ascii="Arial" w:hAnsi="Arial" w:cs="Arial"/>
        </w:rPr>
        <w:t xml:space="preserve"> Planning </w:t>
      </w:r>
      <w:r w:rsidR="00BD7BFC" w:rsidRPr="00D43D31">
        <w:rPr>
          <w:rFonts w:ascii="Arial" w:hAnsi="Arial" w:cs="Arial"/>
        </w:rPr>
        <w:t>Case Officer</w:t>
      </w:r>
    </w:p>
    <w:p w14:paraId="6E8C6362" w14:textId="7D6C90DB" w:rsidR="005169AB" w:rsidRPr="00D43D31" w:rsidRDefault="00F97C35" w:rsidP="00F1752D">
      <w:pPr>
        <w:spacing w:before="240"/>
        <w:rPr>
          <w:rFonts w:ascii="Arial" w:hAnsi="Arial" w:cs="Arial"/>
        </w:rPr>
      </w:pPr>
      <w:r w:rsidRPr="54D5021C">
        <w:rPr>
          <w:rFonts w:ascii="Arial" w:hAnsi="Arial" w:cs="Arial"/>
        </w:rPr>
        <w:t xml:space="preserve">b) </w:t>
      </w:r>
      <w:r w:rsidR="00CA4934" w:rsidRPr="54D5021C">
        <w:rPr>
          <w:rFonts w:ascii="Arial" w:hAnsi="Arial" w:cs="Arial"/>
        </w:rPr>
        <w:t xml:space="preserve">LB </w:t>
      </w:r>
      <w:r w:rsidR="00CA4934">
        <w:rPr>
          <w:rFonts w:ascii="Arial" w:hAnsi="Arial" w:cs="Arial"/>
        </w:rPr>
        <w:t>Bexley</w:t>
      </w:r>
      <w:r w:rsidR="00EE265B" w:rsidRPr="54D5021C">
        <w:rPr>
          <w:rFonts w:ascii="Arial" w:hAnsi="Arial" w:cs="Arial"/>
        </w:rPr>
        <w:t xml:space="preserve"> </w:t>
      </w:r>
      <w:r w:rsidR="00F36849">
        <w:rPr>
          <w:rFonts w:ascii="Arial" w:hAnsi="Arial" w:cs="Arial"/>
        </w:rPr>
        <w:t>Ankit Dha</w:t>
      </w:r>
      <w:r w:rsidR="00D9610C">
        <w:rPr>
          <w:rFonts w:ascii="Arial" w:hAnsi="Arial" w:cs="Arial"/>
        </w:rPr>
        <w:t xml:space="preserve">kal </w:t>
      </w:r>
      <w:r w:rsidR="00F1752D" w:rsidRPr="00F1752D">
        <w:rPr>
          <w:rFonts w:ascii="Arial" w:hAnsi="Arial" w:cs="Arial"/>
        </w:rPr>
        <w:t>Ankit Dhakal – Principal Planning Officer</w:t>
      </w:r>
      <w:r w:rsidR="00F1752D">
        <w:rPr>
          <w:rFonts w:ascii="Arial" w:hAnsi="Arial" w:cs="Arial"/>
        </w:rPr>
        <w:t xml:space="preserve">; </w:t>
      </w:r>
      <w:r w:rsidR="00F1752D" w:rsidRPr="00F1752D">
        <w:rPr>
          <w:rFonts w:ascii="Arial" w:hAnsi="Arial" w:cs="Arial"/>
        </w:rPr>
        <w:t>Helen Broughton – Conservation and Design Officer</w:t>
      </w:r>
      <w:r w:rsidR="00F1752D">
        <w:rPr>
          <w:rFonts w:ascii="Arial" w:hAnsi="Arial" w:cs="Arial"/>
        </w:rPr>
        <w:t xml:space="preserve">; </w:t>
      </w:r>
      <w:r w:rsidR="00F1752D" w:rsidRPr="00F1752D">
        <w:rPr>
          <w:rFonts w:ascii="Arial" w:hAnsi="Arial" w:cs="Arial"/>
        </w:rPr>
        <w:t>Ian Smith – Area Team Manager</w:t>
      </w:r>
      <w:r w:rsidR="00F1752D">
        <w:rPr>
          <w:rFonts w:ascii="Arial" w:hAnsi="Arial" w:cs="Arial"/>
        </w:rPr>
        <w:t xml:space="preserve">; </w:t>
      </w:r>
      <w:r w:rsidR="00F1752D" w:rsidRPr="00F1752D">
        <w:rPr>
          <w:rFonts w:ascii="Arial" w:hAnsi="Arial" w:cs="Arial"/>
        </w:rPr>
        <w:t>Wilhelmina Drayton – Flood Risk &amp; Development Manager</w:t>
      </w:r>
      <w:r w:rsidR="00D9610C">
        <w:rPr>
          <w:rFonts w:ascii="Arial" w:hAnsi="Arial" w:cs="Arial"/>
        </w:rPr>
        <w:t>– (</w:t>
      </w:r>
      <w:r w:rsidR="009F3C5D">
        <w:rPr>
          <w:rFonts w:ascii="Arial" w:hAnsi="Arial" w:cs="Arial"/>
        </w:rPr>
        <w:t>ten</w:t>
      </w:r>
      <w:r w:rsidRPr="54D5021C">
        <w:rPr>
          <w:rFonts w:ascii="Arial" w:hAnsi="Arial" w:cs="Arial"/>
        </w:rPr>
        <w:t xml:space="preserve"> minutes</w:t>
      </w:r>
      <w:r w:rsidR="00F3423B">
        <w:rPr>
          <w:rFonts w:ascii="Arial" w:hAnsi="Arial" w:cs="Arial"/>
        </w:rPr>
        <w:t>)</w:t>
      </w:r>
      <w:r w:rsidR="00CA4934">
        <w:rPr>
          <w:rFonts w:ascii="Arial" w:hAnsi="Arial" w:cs="Arial"/>
        </w:rPr>
        <w:t xml:space="preserve"> </w:t>
      </w:r>
    </w:p>
    <w:p w14:paraId="683A41B1" w14:textId="608808F8" w:rsidR="005169AB" w:rsidRPr="00D43D31" w:rsidRDefault="00EE265B" w:rsidP="00ED5688">
      <w:pPr>
        <w:spacing w:before="240"/>
        <w:rPr>
          <w:rFonts w:ascii="Arial" w:hAnsi="Arial" w:cs="Arial"/>
        </w:rPr>
      </w:pPr>
      <w:r w:rsidRPr="54D5021C">
        <w:rPr>
          <w:rFonts w:ascii="Arial" w:hAnsi="Arial" w:cs="Arial"/>
        </w:rPr>
        <w:t>c</w:t>
      </w:r>
      <w:r w:rsidR="00F97C35" w:rsidRPr="54D5021C">
        <w:rPr>
          <w:rFonts w:ascii="Arial" w:hAnsi="Arial" w:cs="Arial"/>
        </w:rPr>
        <w:t>) Applicant</w:t>
      </w:r>
      <w:r w:rsidR="42B7945F" w:rsidRPr="54D5021C">
        <w:rPr>
          <w:rFonts w:ascii="Arial" w:hAnsi="Arial" w:cs="Arial"/>
        </w:rPr>
        <w:t xml:space="preserve"> – </w:t>
      </w:r>
      <w:r w:rsidR="00F36849" w:rsidRPr="00F36849">
        <w:rPr>
          <w:rFonts w:ascii="Arial" w:hAnsi="Arial" w:cs="Arial"/>
        </w:rPr>
        <w:t xml:space="preserve">Paul </w:t>
      </w:r>
      <w:proofErr w:type="spellStart"/>
      <w:r w:rsidR="00F36849" w:rsidRPr="00F36849">
        <w:rPr>
          <w:rFonts w:ascii="Arial" w:hAnsi="Arial" w:cs="Arial"/>
        </w:rPr>
        <w:t>Flexney</w:t>
      </w:r>
      <w:proofErr w:type="spellEnd"/>
      <w:r w:rsidR="00F36849" w:rsidRPr="00F36849">
        <w:rPr>
          <w:rFonts w:ascii="Arial" w:hAnsi="Arial" w:cs="Arial"/>
        </w:rPr>
        <w:t xml:space="preserve"> – Briscoe and Neha Hiranandani</w:t>
      </w:r>
      <w:r w:rsidR="00B36A08">
        <w:rPr>
          <w:rFonts w:ascii="Arial" w:hAnsi="Arial" w:cs="Arial"/>
        </w:rPr>
        <w:t xml:space="preserve"> of </w:t>
      </w:r>
      <w:proofErr w:type="spellStart"/>
      <w:r w:rsidR="00F36849" w:rsidRPr="00F36849">
        <w:rPr>
          <w:rFonts w:ascii="Arial" w:hAnsi="Arial" w:cs="Arial"/>
        </w:rPr>
        <w:t>HoH</w:t>
      </w:r>
      <w:proofErr w:type="spellEnd"/>
      <w:r w:rsidR="00B36A08">
        <w:rPr>
          <w:rFonts w:ascii="Arial" w:hAnsi="Arial" w:cs="Arial"/>
        </w:rPr>
        <w:t xml:space="preserve">; </w:t>
      </w:r>
      <w:r w:rsidR="0064288D">
        <w:rPr>
          <w:rFonts w:ascii="Arial" w:hAnsi="Arial" w:cs="Arial"/>
        </w:rPr>
        <w:t xml:space="preserve"> </w:t>
      </w:r>
      <w:r w:rsidR="00936A9C">
        <w:rPr>
          <w:rFonts w:ascii="Arial" w:hAnsi="Arial" w:cs="Arial"/>
        </w:rPr>
        <w:t xml:space="preserve">Laurence Osborn </w:t>
      </w:r>
      <w:r w:rsidR="00000ABD">
        <w:rPr>
          <w:rFonts w:ascii="Arial" w:hAnsi="Arial" w:cs="Arial"/>
        </w:rPr>
        <w:t xml:space="preserve">of </w:t>
      </w:r>
      <w:r w:rsidR="00606E10">
        <w:rPr>
          <w:rFonts w:ascii="Arial" w:hAnsi="Arial" w:cs="Arial"/>
        </w:rPr>
        <w:t>GRID architect</w:t>
      </w:r>
      <w:r w:rsidR="00B36A08">
        <w:rPr>
          <w:rFonts w:ascii="Arial" w:hAnsi="Arial" w:cs="Arial"/>
        </w:rPr>
        <w:t>s</w:t>
      </w:r>
      <w:r w:rsidR="00606E10">
        <w:rPr>
          <w:rFonts w:ascii="Arial" w:hAnsi="Arial" w:cs="Arial"/>
        </w:rPr>
        <w:t xml:space="preserve"> and </w:t>
      </w:r>
      <w:r w:rsidR="00000ABD">
        <w:rPr>
          <w:rFonts w:ascii="Arial" w:hAnsi="Arial" w:cs="Arial"/>
        </w:rPr>
        <w:t xml:space="preserve">Ryan Williams of </w:t>
      </w:r>
      <w:r w:rsidR="00606E10">
        <w:rPr>
          <w:rFonts w:ascii="Arial" w:hAnsi="Arial" w:cs="Arial"/>
        </w:rPr>
        <w:t>Whitby Wood</w:t>
      </w:r>
      <w:r w:rsidR="00000ABD">
        <w:rPr>
          <w:rFonts w:ascii="Arial" w:hAnsi="Arial" w:cs="Arial"/>
        </w:rPr>
        <w:t xml:space="preserve"> - </w:t>
      </w:r>
      <w:r w:rsidR="005B05E7">
        <w:rPr>
          <w:rFonts w:ascii="Arial" w:hAnsi="Arial" w:cs="Arial"/>
        </w:rPr>
        <w:t xml:space="preserve"> </w:t>
      </w:r>
      <w:r w:rsidR="00D9610C">
        <w:rPr>
          <w:rFonts w:ascii="Arial" w:hAnsi="Arial" w:cs="Arial"/>
        </w:rPr>
        <w:t>(</w:t>
      </w:r>
      <w:r w:rsidR="009F3C5D">
        <w:rPr>
          <w:rFonts w:ascii="Arial" w:hAnsi="Arial" w:cs="Arial"/>
        </w:rPr>
        <w:t>ten</w:t>
      </w:r>
      <w:r w:rsidR="0064288D">
        <w:rPr>
          <w:rFonts w:ascii="Arial" w:hAnsi="Arial" w:cs="Arial"/>
        </w:rPr>
        <w:t xml:space="preserve"> </w:t>
      </w:r>
      <w:r w:rsidR="00F97C35" w:rsidRPr="54D5021C">
        <w:rPr>
          <w:rFonts w:ascii="Arial" w:hAnsi="Arial" w:cs="Arial"/>
        </w:rPr>
        <w:t>minutes</w:t>
      </w:r>
      <w:r w:rsidR="00D9610C">
        <w:rPr>
          <w:rFonts w:ascii="Arial" w:hAnsi="Arial" w:cs="Arial"/>
        </w:rPr>
        <w:t>)</w:t>
      </w:r>
    </w:p>
    <w:p w14:paraId="105DA07B" w14:textId="4F02272D" w:rsidR="005169AB" w:rsidRPr="00D43D31" w:rsidRDefault="0035369F" w:rsidP="00ED5688">
      <w:pPr>
        <w:spacing w:before="240"/>
        <w:rPr>
          <w:rFonts w:ascii="Arial" w:hAnsi="Arial" w:cs="Arial"/>
          <w:b/>
          <w:bCs/>
        </w:rPr>
      </w:pPr>
      <w:r w:rsidRPr="00D43D31">
        <w:rPr>
          <w:rFonts w:ascii="Arial" w:hAnsi="Arial" w:cs="Arial"/>
          <w:b/>
          <w:bCs/>
        </w:rPr>
        <w:t>4</w:t>
      </w:r>
      <w:r w:rsidR="00F97C35" w:rsidRPr="00D43D31">
        <w:rPr>
          <w:rFonts w:ascii="Arial" w:hAnsi="Arial" w:cs="Arial"/>
          <w:b/>
          <w:bCs/>
        </w:rPr>
        <w:t xml:space="preserve">. Questions by the </w:t>
      </w:r>
      <w:r w:rsidR="005169AB" w:rsidRPr="00D43D31">
        <w:rPr>
          <w:rFonts w:ascii="Arial" w:hAnsi="Arial" w:cs="Arial"/>
          <w:b/>
          <w:bCs/>
        </w:rPr>
        <w:t xml:space="preserve">Deputy </w:t>
      </w:r>
      <w:r w:rsidR="00F97C35" w:rsidRPr="00D43D31">
        <w:rPr>
          <w:rFonts w:ascii="Arial" w:hAnsi="Arial" w:cs="Arial"/>
          <w:b/>
          <w:bCs/>
        </w:rPr>
        <w:t xml:space="preserve">Mayor </w:t>
      </w:r>
    </w:p>
    <w:p w14:paraId="6FF0CF75" w14:textId="1D4AFCE5" w:rsidR="005169AB" w:rsidRPr="00D43D31" w:rsidRDefault="00F97C35" w:rsidP="00ED5688">
      <w:pPr>
        <w:spacing w:before="240"/>
        <w:rPr>
          <w:rFonts w:ascii="Arial" w:hAnsi="Arial" w:cs="Arial"/>
          <w:b/>
          <w:bCs/>
        </w:rPr>
      </w:pPr>
      <w:r w:rsidRPr="00D43D31">
        <w:rPr>
          <w:rFonts w:ascii="Arial" w:hAnsi="Arial" w:cs="Arial"/>
          <w:b/>
          <w:bCs/>
        </w:rPr>
        <w:t xml:space="preserve">5. </w:t>
      </w:r>
      <w:bookmarkStart w:id="0" w:name="_Hlk197071650"/>
      <w:r w:rsidR="00B14F7C">
        <w:rPr>
          <w:rFonts w:ascii="Arial" w:hAnsi="Arial" w:cs="Arial"/>
          <w:b/>
          <w:bCs/>
        </w:rPr>
        <w:t>Deputy</w:t>
      </w:r>
      <w:bookmarkEnd w:id="0"/>
      <w:r w:rsidR="00B14F7C">
        <w:rPr>
          <w:rFonts w:ascii="Arial" w:hAnsi="Arial" w:cs="Arial"/>
          <w:b/>
          <w:bCs/>
        </w:rPr>
        <w:t xml:space="preserve"> </w:t>
      </w:r>
      <w:r w:rsidRPr="00D43D31">
        <w:rPr>
          <w:rFonts w:ascii="Arial" w:hAnsi="Arial" w:cs="Arial"/>
          <w:b/>
          <w:bCs/>
        </w:rPr>
        <w:t>Mayor retires to consider decision</w:t>
      </w:r>
    </w:p>
    <w:p w14:paraId="18698221" w14:textId="0B8A9AFB" w:rsidR="005169AB" w:rsidRDefault="00F97C35" w:rsidP="00ED5688">
      <w:pPr>
        <w:spacing w:before="240"/>
        <w:rPr>
          <w:rFonts w:ascii="Arial" w:hAnsi="Arial" w:cs="Arial"/>
          <w:b/>
          <w:bCs/>
        </w:rPr>
      </w:pPr>
      <w:r w:rsidRPr="00D43D31">
        <w:rPr>
          <w:rFonts w:ascii="Arial" w:hAnsi="Arial" w:cs="Arial"/>
          <w:b/>
          <w:bCs/>
        </w:rPr>
        <w:t xml:space="preserve">6. </w:t>
      </w:r>
      <w:r w:rsidR="00B14F7C">
        <w:rPr>
          <w:rFonts w:ascii="Arial" w:hAnsi="Arial" w:cs="Arial"/>
          <w:b/>
          <w:bCs/>
        </w:rPr>
        <w:t>Deputy</w:t>
      </w:r>
      <w:r w:rsidR="00B14F7C" w:rsidRPr="00D43D31">
        <w:rPr>
          <w:rFonts w:ascii="Arial" w:hAnsi="Arial" w:cs="Arial"/>
          <w:b/>
          <w:bCs/>
        </w:rPr>
        <w:t xml:space="preserve"> </w:t>
      </w:r>
      <w:r w:rsidRPr="00D43D31">
        <w:rPr>
          <w:rFonts w:ascii="Arial" w:hAnsi="Arial" w:cs="Arial"/>
          <w:b/>
          <w:bCs/>
        </w:rPr>
        <w:t xml:space="preserve">Mayor’s decision and close </w:t>
      </w:r>
    </w:p>
    <w:p w14:paraId="5986D3F5" w14:textId="77777777" w:rsidR="00ED5688" w:rsidRPr="00D43D31" w:rsidRDefault="00ED5688" w:rsidP="00ED5688">
      <w:pPr>
        <w:spacing w:before="240"/>
        <w:rPr>
          <w:rFonts w:ascii="Arial" w:hAnsi="Arial" w:cs="Arial"/>
          <w:b/>
          <w:bCs/>
        </w:rPr>
      </w:pPr>
    </w:p>
    <w:p w14:paraId="1D69434F" w14:textId="2435AD03" w:rsidR="005169AB" w:rsidRPr="00D43D31" w:rsidRDefault="00F97C35" w:rsidP="00F97C35">
      <w:pPr>
        <w:spacing w:before="120"/>
        <w:rPr>
          <w:rFonts w:ascii="Arial" w:hAnsi="Arial" w:cs="Arial"/>
        </w:rPr>
      </w:pPr>
      <w:r w:rsidRPr="00D43D31">
        <w:rPr>
          <w:rFonts w:ascii="Arial" w:hAnsi="Arial" w:cs="Arial"/>
        </w:rPr>
        <w:t xml:space="preserve">The </w:t>
      </w:r>
      <w:r w:rsidR="00A42889">
        <w:rPr>
          <w:rFonts w:ascii="Arial" w:hAnsi="Arial" w:cs="Arial"/>
        </w:rPr>
        <w:t xml:space="preserve">Deputy </w:t>
      </w:r>
      <w:r w:rsidRPr="00D43D31">
        <w:rPr>
          <w:rFonts w:ascii="Arial" w:hAnsi="Arial" w:cs="Arial"/>
        </w:rPr>
        <w:t xml:space="preserve">Mayor will normally announce his decision at the end of the Hearing. However, it is important to note that the </w:t>
      </w:r>
      <w:r w:rsidR="00A42889">
        <w:rPr>
          <w:rFonts w:ascii="Arial" w:hAnsi="Arial" w:cs="Arial"/>
        </w:rPr>
        <w:t xml:space="preserve">Deputy </w:t>
      </w:r>
      <w:r w:rsidRPr="00D43D31">
        <w:rPr>
          <w:rFonts w:ascii="Arial" w:hAnsi="Arial" w:cs="Arial"/>
        </w:rPr>
        <w:t xml:space="preserve">Mayor is under no obligation to do so and in exceptional circumstances he may choose to take the decision later, in private, in order to </w:t>
      </w:r>
      <w:proofErr w:type="gramStart"/>
      <w:r w:rsidRPr="00D43D31">
        <w:rPr>
          <w:rFonts w:ascii="Arial" w:hAnsi="Arial" w:cs="Arial"/>
        </w:rPr>
        <w:t>give further consideration to</w:t>
      </w:r>
      <w:proofErr w:type="gramEnd"/>
      <w:r w:rsidRPr="00D43D31">
        <w:rPr>
          <w:rFonts w:ascii="Arial" w:hAnsi="Arial" w:cs="Arial"/>
        </w:rPr>
        <w:t xml:space="preserve"> the points that have been made. </w:t>
      </w:r>
    </w:p>
    <w:p w14:paraId="15477D98" w14:textId="77777777" w:rsidR="005169AB" w:rsidRPr="00D43D31" w:rsidRDefault="005169AB" w:rsidP="00F97C35">
      <w:pPr>
        <w:spacing w:before="120"/>
        <w:rPr>
          <w:rFonts w:ascii="Arial" w:hAnsi="Arial" w:cs="Arial"/>
        </w:rPr>
      </w:pPr>
    </w:p>
    <w:p w14:paraId="116BFF5F" w14:textId="1E193EDC" w:rsidR="00966A25" w:rsidRDefault="005169AB" w:rsidP="00966A25">
      <w:pPr>
        <w:pStyle w:val="Centred"/>
        <w:ind w:right="0"/>
        <w:jc w:val="left"/>
      </w:pPr>
      <w:r w:rsidRPr="00D43D31">
        <w:t>For further information, contact GLA Planning Unit (Development Management Team):</w:t>
      </w:r>
      <w:r w:rsidR="00966A25" w:rsidRPr="00966A25">
        <w:rPr>
          <w:rStyle w:val="Strong"/>
        </w:rPr>
        <w:t xml:space="preserve"> </w:t>
      </w:r>
      <w:r w:rsidR="00966A25">
        <w:rPr>
          <w:rStyle w:val="Strong"/>
        </w:rPr>
        <w:t>James Cummins</w:t>
      </w:r>
      <w:r w:rsidR="00966A25" w:rsidRPr="54D5021C">
        <w:rPr>
          <w:rStyle w:val="Strong"/>
        </w:rPr>
        <w:t>, Principal Planning Officer (case officer)</w:t>
      </w:r>
      <w:r w:rsidR="00966A25" w:rsidRPr="00966A25">
        <w:t xml:space="preserve"> </w:t>
      </w:r>
    </w:p>
    <w:p w14:paraId="2AE3417B" w14:textId="2EA1858C" w:rsidR="00966A25" w:rsidRPr="00D43D31" w:rsidRDefault="00966A25" w:rsidP="00966A25">
      <w:pPr>
        <w:pStyle w:val="Centred"/>
        <w:ind w:right="0"/>
        <w:jc w:val="left"/>
        <w:rPr>
          <w:bCs/>
        </w:rPr>
      </w:pPr>
      <w:r>
        <w:lastRenderedPageBreak/>
        <w:t>We</w:t>
      </w:r>
      <w:r w:rsidRPr="00D43D31">
        <w:t xml:space="preserve"> are committed to being anti-racist, planning for a diverse and inclusive London and engaging all communities in shaping their city.</w:t>
      </w:r>
    </w:p>
    <w:p w14:paraId="7F522EA6" w14:textId="1C23074B" w:rsidR="00626B6E" w:rsidRPr="00F97C35" w:rsidRDefault="00626B6E" w:rsidP="00F97C35">
      <w:pPr>
        <w:rPr>
          <w:rFonts w:eastAsia="Arial"/>
        </w:rPr>
      </w:pPr>
    </w:p>
    <w:sectPr w:rsidR="00626B6E" w:rsidRPr="00F97C35">
      <w:headerReference w:type="first" r:id="rId11"/>
      <w:footerReference w:type="first" r:id="rId12"/>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48EC" w14:textId="77777777" w:rsidR="00666253" w:rsidRDefault="00666253">
      <w:r>
        <w:separator/>
      </w:r>
    </w:p>
  </w:endnote>
  <w:endnote w:type="continuationSeparator" w:id="0">
    <w:p w14:paraId="29BC4F9B" w14:textId="77777777" w:rsidR="00666253" w:rsidRDefault="0066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49BA" w14:textId="77777777" w:rsidR="009133C7" w:rsidRDefault="008B439F">
    <w:r>
      <w:rPr>
        <w:rFonts w:ascii="Arial" w:eastAsia="Arial"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264D" w14:textId="77777777" w:rsidR="00666253" w:rsidRDefault="00666253">
      <w:r>
        <w:separator/>
      </w:r>
    </w:p>
  </w:footnote>
  <w:footnote w:type="continuationSeparator" w:id="0">
    <w:p w14:paraId="617A2784" w14:textId="77777777" w:rsidR="00666253" w:rsidRDefault="0066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549E" w14:textId="77777777" w:rsidR="009133C7" w:rsidRDefault="008B439F">
    <w:pPr>
      <w:jc w:val="center"/>
    </w:pPr>
    <w:r>
      <w:rPr>
        <w:noProof/>
      </w:rPr>
      <w:drawing>
        <wp:anchor distT="0" distB="0" distL="114300" distR="114300" simplePos="0" relativeHeight="251659264" behindDoc="0" locked="0" layoutInCell="1" allowOverlap="1" wp14:anchorId="6A85945D" wp14:editId="2199AB39">
          <wp:simplePos x="0" y="0"/>
          <wp:positionH relativeFrom="page">
            <wp:posOffset>913130</wp:posOffset>
          </wp:positionH>
          <wp:positionV relativeFrom="page">
            <wp:posOffset>494665</wp:posOffset>
          </wp:positionV>
          <wp:extent cx="3000375" cy="219075"/>
          <wp:effectExtent l="0" t="0" r="0" b="0"/>
          <wp:wrapTopAndBottom/>
          <wp:docPr id="100003" name="Picture 100003"/>
          <wp:cNvGraphicFramePr/>
          <a:graphic xmlns:a="http://schemas.openxmlformats.org/drawingml/2006/main">
            <a:graphicData uri="http://schemas.openxmlformats.org/drawingml/2006/picture">
              <pic:pic xmlns:pic="http://schemas.openxmlformats.org/drawingml/2006/picture">
                <pic:nvPicPr>
                  <pic:cNvPr id="100003" name=""/>
                  <pic:cNvPicPr/>
                </pic:nvPicPr>
                <pic:blipFill>
                  <a:blip r:embed="rId1"/>
                  <a:stretch>
                    <a:fillRect/>
                  </a:stretch>
                </pic:blipFill>
                <pic:spPr>
                  <a:xfrm>
                    <a:off x="0" y="0"/>
                    <a:ext cx="300037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4F46"/>
    <w:multiLevelType w:val="hybridMultilevel"/>
    <w:tmpl w:val="0180CFA0"/>
    <w:styleLink w:val="ImportedStyle4"/>
    <w:lvl w:ilvl="0" w:tplc="A20E6F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9E7C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F432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6292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B206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BEA1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C6E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B40F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22C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0765F8"/>
    <w:multiLevelType w:val="hybridMultilevel"/>
    <w:tmpl w:val="5852C448"/>
    <w:styleLink w:val="ImportedStyle2"/>
    <w:lvl w:ilvl="0" w:tplc="90C8DE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D6DF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A8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8835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321D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8F5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8C1E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83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D04B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B560A6"/>
    <w:multiLevelType w:val="hybridMultilevel"/>
    <w:tmpl w:val="2EA845AC"/>
    <w:styleLink w:val="ImportedStyle1"/>
    <w:lvl w:ilvl="0" w:tplc="3FD2B4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2E8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FC63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7CEE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7658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9C2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CAA2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90FE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276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E942D5"/>
    <w:multiLevelType w:val="hybridMultilevel"/>
    <w:tmpl w:val="B2224E72"/>
    <w:lvl w:ilvl="0" w:tplc="D388A4B4">
      <w:start w:val="17"/>
      <w:numFmt w:val="bullet"/>
      <w:lvlText w:val=""/>
      <w:lvlJc w:val="left"/>
      <w:pPr>
        <w:ind w:left="720" w:hanging="360"/>
      </w:pPr>
      <w:rPr>
        <w:rFonts w:ascii="Symbol" w:eastAsia="Calibri"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E51CA3"/>
    <w:multiLevelType w:val="hybridMultilevel"/>
    <w:tmpl w:val="7BD2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102606">
    <w:abstractNumId w:val="2"/>
  </w:num>
  <w:num w:numId="2" w16cid:durableId="2113471170">
    <w:abstractNumId w:val="1"/>
  </w:num>
  <w:num w:numId="3" w16cid:durableId="1538617102">
    <w:abstractNumId w:val="0"/>
  </w:num>
  <w:num w:numId="4" w16cid:durableId="414597271">
    <w:abstractNumId w:val="3"/>
  </w:num>
  <w:num w:numId="5" w16cid:durableId="4939568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C7"/>
    <w:rsid w:val="000000D0"/>
    <w:rsid w:val="00000ABD"/>
    <w:rsid w:val="0001457A"/>
    <w:rsid w:val="00017C0A"/>
    <w:rsid w:val="000242E9"/>
    <w:rsid w:val="000449BF"/>
    <w:rsid w:val="00052F5F"/>
    <w:rsid w:val="000557CC"/>
    <w:rsid w:val="00057D21"/>
    <w:rsid w:val="00061867"/>
    <w:rsid w:val="0006705C"/>
    <w:rsid w:val="00077F49"/>
    <w:rsid w:val="00087C17"/>
    <w:rsid w:val="000918FB"/>
    <w:rsid w:val="000B4457"/>
    <w:rsid w:val="000D3740"/>
    <w:rsid w:val="000D4400"/>
    <w:rsid w:val="000D67E0"/>
    <w:rsid w:val="000F7C87"/>
    <w:rsid w:val="00112573"/>
    <w:rsid w:val="0016059B"/>
    <w:rsid w:val="001637ED"/>
    <w:rsid w:val="00185716"/>
    <w:rsid w:val="00185ACF"/>
    <w:rsid w:val="00187FA5"/>
    <w:rsid w:val="001B7FA9"/>
    <w:rsid w:val="001D2911"/>
    <w:rsid w:val="00203C5A"/>
    <w:rsid w:val="002043DA"/>
    <w:rsid w:val="00216934"/>
    <w:rsid w:val="0025721D"/>
    <w:rsid w:val="00261036"/>
    <w:rsid w:val="00275F26"/>
    <w:rsid w:val="00276DFF"/>
    <w:rsid w:val="002925FB"/>
    <w:rsid w:val="00295BB7"/>
    <w:rsid w:val="002B5026"/>
    <w:rsid w:val="002B782A"/>
    <w:rsid w:val="002D7937"/>
    <w:rsid w:val="002E1FE7"/>
    <w:rsid w:val="002F0985"/>
    <w:rsid w:val="003023D5"/>
    <w:rsid w:val="00303434"/>
    <w:rsid w:val="0030387F"/>
    <w:rsid w:val="00306DB7"/>
    <w:rsid w:val="003236CF"/>
    <w:rsid w:val="00336F9B"/>
    <w:rsid w:val="00340C7B"/>
    <w:rsid w:val="00346172"/>
    <w:rsid w:val="00352FED"/>
    <w:rsid w:val="0035369F"/>
    <w:rsid w:val="00384620"/>
    <w:rsid w:val="00390823"/>
    <w:rsid w:val="0039755F"/>
    <w:rsid w:val="003A17E5"/>
    <w:rsid w:val="003C4BC5"/>
    <w:rsid w:val="003E6CF2"/>
    <w:rsid w:val="003F54FF"/>
    <w:rsid w:val="00412B78"/>
    <w:rsid w:val="00417C5E"/>
    <w:rsid w:val="0042470F"/>
    <w:rsid w:val="004319C4"/>
    <w:rsid w:val="00431C69"/>
    <w:rsid w:val="004662B0"/>
    <w:rsid w:val="00490AE2"/>
    <w:rsid w:val="004957B3"/>
    <w:rsid w:val="00496720"/>
    <w:rsid w:val="004B3923"/>
    <w:rsid w:val="004B39B0"/>
    <w:rsid w:val="00503D9B"/>
    <w:rsid w:val="005140FE"/>
    <w:rsid w:val="005169AB"/>
    <w:rsid w:val="00520138"/>
    <w:rsid w:val="00523A82"/>
    <w:rsid w:val="00525E4D"/>
    <w:rsid w:val="005378BD"/>
    <w:rsid w:val="005A4B6B"/>
    <w:rsid w:val="005B05E7"/>
    <w:rsid w:val="005B3DAF"/>
    <w:rsid w:val="005C0A61"/>
    <w:rsid w:val="005C28FB"/>
    <w:rsid w:val="005D48D4"/>
    <w:rsid w:val="005E2110"/>
    <w:rsid w:val="005E35E6"/>
    <w:rsid w:val="00601861"/>
    <w:rsid w:val="00603F00"/>
    <w:rsid w:val="00606E10"/>
    <w:rsid w:val="006101DF"/>
    <w:rsid w:val="00615257"/>
    <w:rsid w:val="00626B6E"/>
    <w:rsid w:val="0064288D"/>
    <w:rsid w:val="00645C6F"/>
    <w:rsid w:val="006552B7"/>
    <w:rsid w:val="00656EE7"/>
    <w:rsid w:val="00666253"/>
    <w:rsid w:val="00671621"/>
    <w:rsid w:val="00682BEA"/>
    <w:rsid w:val="00692F8C"/>
    <w:rsid w:val="006A7A39"/>
    <w:rsid w:val="006B0F97"/>
    <w:rsid w:val="006B715D"/>
    <w:rsid w:val="006D2294"/>
    <w:rsid w:val="006E3CEE"/>
    <w:rsid w:val="006F5DD5"/>
    <w:rsid w:val="00711CA6"/>
    <w:rsid w:val="007140BF"/>
    <w:rsid w:val="00730761"/>
    <w:rsid w:val="007310EC"/>
    <w:rsid w:val="00732AB6"/>
    <w:rsid w:val="007431A5"/>
    <w:rsid w:val="007471A8"/>
    <w:rsid w:val="00747CFD"/>
    <w:rsid w:val="00747FD3"/>
    <w:rsid w:val="00776D1C"/>
    <w:rsid w:val="007D1543"/>
    <w:rsid w:val="007D1C98"/>
    <w:rsid w:val="007D663C"/>
    <w:rsid w:val="007E4FD1"/>
    <w:rsid w:val="007E6602"/>
    <w:rsid w:val="007F01FE"/>
    <w:rsid w:val="007F252C"/>
    <w:rsid w:val="00812BE5"/>
    <w:rsid w:val="00814BE7"/>
    <w:rsid w:val="00817380"/>
    <w:rsid w:val="0085346F"/>
    <w:rsid w:val="0086702C"/>
    <w:rsid w:val="00876A77"/>
    <w:rsid w:val="00894B32"/>
    <w:rsid w:val="008B3632"/>
    <w:rsid w:val="008B439F"/>
    <w:rsid w:val="008D5767"/>
    <w:rsid w:val="008F3EF8"/>
    <w:rsid w:val="008F7492"/>
    <w:rsid w:val="009133C7"/>
    <w:rsid w:val="00914C3F"/>
    <w:rsid w:val="009313E3"/>
    <w:rsid w:val="00936A9C"/>
    <w:rsid w:val="00937D59"/>
    <w:rsid w:val="00940105"/>
    <w:rsid w:val="0094532E"/>
    <w:rsid w:val="009476A8"/>
    <w:rsid w:val="009507DD"/>
    <w:rsid w:val="00965BFD"/>
    <w:rsid w:val="00966A25"/>
    <w:rsid w:val="009742A2"/>
    <w:rsid w:val="00976306"/>
    <w:rsid w:val="009808D3"/>
    <w:rsid w:val="0098764C"/>
    <w:rsid w:val="009918D6"/>
    <w:rsid w:val="009B624C"/>
    <w:rsid w:val="009C51B8"/>
    <w:rsid w:val="009D2338"/>
    <w:rsid w:val="009D6262"/>
    <w:rsid w:val="009F3C5D"/>
    <w:rsid w:val="009F4256"/>
    <w:rsid w:val="00A31986"/>
    <w:rsid w:val="00A327FC"/>
    <w:rsid w:val="00A42889"/>
    <w:rsid w:val="00A429E2"/>
    <w:rsid w:val="00A55681"/>
    <w:rsid w:val="00A57D4E"/>
    <w:rsid w:val="00A63FB3"/>
    <w:rsid w:val="00A66290"/>
    <w:rsid w:val="00A665A2"/>
    <w:rsid w:val="00A977FE"/>
    <w:rsid w:val="00A97A78"/>
    <w:rsid w:val="00AA50B1"/>
    <w:rsid w:val="00AB227C"/>
    <w:rsid w:val="00AB7E2C"/>
    <w:rsid w:val="00AC2B2C"/>
    <w:rsid w:val="00AC4E40"/>
    <w:rsid w:val="00AD2D9A"/>
    <w:rsid w:val="00AE2F36"/>
    <w:rsid w:val="00AE35AE"/>
    <w:rsid w:val="00AF11E3"/>
    <w:rsid w:val="00B0085F"/>
    <w:rsid w:val="00B06DBB"/>
    <w:rsid w:val="00B110A2"/>
    <w:rsid w:val="00B131BF"/>
    <w:rsid w:val="00B14F7C"/>
    <w:rsid w:val="00B1623D"/>
    <w:rsid w:val="00B276E1"/>
    <w:rsid w:val="00B36A08"/>
    <w:rsid w:val="00B4519F"/>
    <w:rsid w:val="00B47F40"/>
    <w:rsid w:val="00B53F49"/>
    <w:rsid w:val="00B810CA"/>
    <w:rsid w:val="00B8536F"/>
    <w:rsid w:val="00B87C60"/>
    <w:rsid w:val="00B972A7"/>
    <w:rsid w:val="00BD46BF"/>
    <w:rsid w:val="00BD7BFC"/>
    <w:rsid w:val="00BE1C96"/>
    <w:rsid w:val="00C164B3"/>
    <w:rsid w:val="00C17078"/>
    <w:rsid w:val="00C225A4"/>
    <w:rsid w:val="00C235DD"/>
    <w:rsid w:val="00C25CFF"/>
    <w:rsid w:val="00C301B7"/>
    <w:rsid w:val="00C333B0"/>
    <w:rsid w:val="00C52480"/>
    <w:rsid w:val="00C55D5C"/>
    <w:rsid w:val="00C61CEB"/>
    <w:rsid w:val="00C76B5F"/>
    <w:rsid w:val="00C813F4"/>
    <w:rsid w:val="00C831CF"/>
    <w:rsid w:val="00C8674B"/>
    <w:rsid w:val="00C9680A"/>
    <w:rsid w:val="00CA0400"/>
    <w:rsid w:val="00CA4934"/>
    <w:rsid w:val="00CC3937"/>
    <w:rsid w:val="00CE5FFE"/>
    <w:rsid w:val="00CE62B2"/>
    <w:rsid w:val="00D01AF6"/>
    <w:rsid w:val="00D0659D"/>
    <w:rsid w:val="00D13E17"/>
    <w:rsid w:val="00D40A55"/>
    <w:rsid w:val="00D43D31"/>
    <w:rsid w:val="00D46186"/>
    <w:rsid w:val="00D463B0"/>
    <w:rsid w:val="00D516FB"/>
    <w:rsid w:val="00D66608"/>
    <w:rsid w:val="00D767D5"/>
    <w:rsid w:val="00D80A1A"/>
    <w:rsid w:val="00D81D83"/>
    <w:rsid w:val="00D8238B"/>
    <w:rsid w:val="00D9610C"/>
    <w:rsid w:val="00DD39D0"/>
    <w:rsid w:val="00DE4402"/>
    <w:rsid w:val="00DE7D68"/>
    <w:rsid w:val="00E02865"/>
    <w:rsid w:val="00E05F1B"/>
    <w:rsid w:val="00E25FFB"/>
    <w:rsid w:val="00E432D7"/>
    <w:rsid w:val="00E53EC1"/>
    <w:rsid w:val="00E5766D"/>
    <w:rsid w:val="00E71795"/>
    <w:rsid w:val="00E97336"/>
    <w:rsid w:val="00EB5C69"/>
    <w:rsid w:val="00EB6905"/>
    <w:rsid w:val="00ED5688"/>
    <w:rsid w:val="00EE265B"/>
    <w:rsid w:val="00F04481"/>
    <w:rsid w:val="00F1752D"/>
    <w:rsid w:val="00F23744"/>
    <w:rsid w:val="00F3423B"/>
    <w:rsid w:val="00F36849"/>
    <w:rsid w:val="00F44F58"/>
    <w:rsid w:val="00F87025"/>
    <w:rsid w:val="00F90B88"/>
    <w:rsid w:val="00F93FFC"/>
    <w:rsid w:val="00F97C35"/>
    <w:rsid w:val="00FA09D7"/>
    <w:rsid w:val="00FB13E8"/>
    <w:rsid w:val="00FB5659"/>
    <w:rsid w:val="00FB5B21"/>
    <w:rsid w:val="00FB7ACC"/>
    <w:rsid w:val="00FD055D"/>
    <w:rsid w:val="00FD0809"/>
    <w:rsid w:val="00FD7F31"/>
    <w:rsid w:val="00FE2A72"/>
    <w:rsid w:val="00FF1B84"/>
    <w:rsid w:val="00FF59B1"/>
    <w:rsid w:val="067AA818"/>
    <w:rsid w:val="13E7A28A"/>
    <w:rsid w:val="1918437F"/>
    <w:rsid w:val="34255B04"/>
    <w:rsid w:val="42B7945F"/>
    <w:rsid w:val="54D5021C"/>
    <w:rsid w:val="62672B87"/>
    <w:rsid w:val="6B6CD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4251"/>
  <w15:docId w15:val="{C3375E2E-9384-409E-8D31-F7A94C98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Section1">
    <w:name w:val="div_Section1"/>
    <w:basedOn w:val="Normal"/>
  </w:style>
  <w:style w:type="paragraph" w:customStyle="1" w:styleId="divSection2">
    <w:name w:val="div_Section2"/>
    <w:basedOn w:val="Normal"/>
  </w:style>
  <w:style w:type="paragraph" w:styleId="ListParagraph">
    <w:name w:val="List Paragraph"/>
    <w:basedOn w:val="Normal"/>
    <w:link w:val="ListParagraphChar"/>
    <w:uiPriority w:val="34"/>
    <w:qFormat/>
    <w:rsid w:val="00C61CEB"/>
    <w:pPr>
      <w:ind w:left="720"/>
    </w:pPr>
    <w:rPr>
      <w:rFonts w:ascii="Calibri" w:eastAsiaTheme="minorHAnsi" w:hAnsi="Calibri" w:cs="Calibri"/>
      <w:sz w:val="22"/>
      <w:szCs w:val="22"/>
      <w:lang w:eastAsia="en-US"/>
    </w:rPr>
  </w:style>
  <w:style w:type="character" w:customStyle="1" w:styleId="ListParagraphChar">
    <w:name w:val="List Paragraph Char"/>
    <w:basedOn w:val="DefaultParagraphFont"/>
    <w:link w:val="ListParagraph"/>
    <w:uiPriority w:val="34"/>
    <w:rsid w:val="00C61CEB"/>
    <w:rPr>
      <w:rFonts w:ascii="Calibri" w:eastAsiaTheme="minorHAnsi" w:hAnsi="Calibri" w:cs="Calibri"/>
      <w:sz w:val="22"/>
      <w:szCs w:val="22"/>
      <w:lang w:eastAsia="en-US"/>
    </w:rPr>
  </w:style>
  <w:style w:type="paragraph" w:customStyle="1" w:styleId="reportparagraph">
    <w:name w:val="report paragraph"/>
    <w:basedOn w:val="Normal"/>
    <w:link w:val="reportparagraphChar"/>
    <w:rsid w:val="00B87C60"/>
    <w:pPr>
      <w:tabs>
        <w:tab w:val="num" w:pos="360"/>
      </w:tabs>
    </w:pPr>
    <w:rPr>
      <w:szCs w:val="20"/>
      <w:lang w:eastAsia="en-US"/>
    </w:rPr>
  </w:style>
  <w:style w:type="table" w:styleId="TableGrid">
    <w:name w:val="Table Grid"/>
    <w:aliases w:val="Lon_MoF_Table"/>
    <w:basedOn w:val="TableNormal"/>
    <w:uiPriority w:val="39"/>
    <w:rsid w:val="00B8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294"/>
    <w:rPr>
      <w:color w:val="0000FF"/>
      <w:u w:val="single"/>
    </w:rPr>
  </w:style>
  <w:style w:type="paragraph" w:styleId="Header">
    <w:name w:val="header"/>
    <w:basedOn w:val="Normal"/>
    <w:link w:val="HeaderChar"/>
    <w:uiPriority w:val="99"/>
    <w:rsid w:val="002043DA"/>
    <w:pPr>
      <w:tabs>
        <w:tab w:val="center" w:pos="4153"/>
        <w:tab w:val="right" w:pos="8306"/>
      </w:tabs>
    </w:pPr>
    <w:rPr>
      <w:szCs w:val="20"/>
      <w:lang w:eastAsia="en-US"/>
    </w:rPr>
  </w:style>
  <w:style w:type="character" w:customStyle="1" w:styleId="HeaderChar">
    <w:name w:val="Header Char"/>
    <w:basedOn w:val="DefaultParagraphFont"/>
    <w:link w:val="Header"/>
    <w:uiPriority w:val="99"/>
    <w:rsid w:val="002043DA"/>
    <w:rPr>
      <w:sz w:val="24"/>
      <w:lang w:eastAsia="en-US"/>
    </w:rPr>
  </w:style>
  <w:style w:type="paragraph" w:styleId="BalloonText">
    <w:name w:val="Balloon Text"/>
    <w:basedOn w:val="Normal"/>
    <w:link w:val="BalloonTextChar"/>
    <w:uiPriority w:val="99"/>
    <w:semiHidden/>
    <w:unhideWhenUsed/>
    <w:rsid w:val="00520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138"/>
    <w:rPr>
      <w:rFonts w:ascii="Segoe UI" w:hAnsi="Segoe UI" w:cs="Segoe UI"/>
      <w:sz w:val="18"/>
      <w:szCs w:val="18"/>
    </w:rPr>
  </w:style>
  <w:style w:type="character" w:styleId="CommentReference">
    <w:name w:val="annotation reference"/>
    <w:basedOn w:val="DefaultParagraphFont"/>
    <w:uiPriority w:val="99"/>
    <w:unhideWhenUsed/>
    <w:rsid w:val="00520138"/>
    <w:rPr>
      <w:sz w:val="16"/>
      <w:szCs w:val="16"/>
    </w:rPr>
  </w:style>
  <w:style w:type="paragraph" w:styleId="CommentText">
    <w:name w:val="annotation text"/>
    <w:basedOn w:val="Normal"/>
    <w:link w:val="CommentTextChar"/>
    <w:uiPriority w:val="99"/>
    <w:unhideWhenUsed/>
    <w:rsid w:val="00520138"/>
    <w:rPr>
      <w:sz w:val="20"/>
      <w:szCs w:val="20"/>
    </w:rPr>
  </w:style>
  <w:style w:type="character" w:customStyle="1" w:styleId="CommentTextChar">
    <w:name w:val="Comment Text Char"/>
    <w:basedOn w:val="DefaultParagraphFont"/>
    <w:link w:val="CommentText"/>
    <w:uiPriority w:val="99"/>
    <w:rsid w:val="00520138"/>
  </w:style>
  <w:style w:type="paragraph" w:styleId="CommentSubject">
    <w:name w:val="annotation subject"/>
    <w:basedOn w:val="CommentText"/>
    <w:next w:val="CommentText"/>
    <w:link w:val="CommentSubjectChar"/>
    <w:uiPriority w:val="99"/>
    <w:semiHidden/>
    <w:unhideWhenUsed/>
    <w:rsid w:val="00520138"/>
    <w:rPr>
      <w:b/>
      <w:bCs/>
    </w:rPr>
  </w:style>
  <w:style w:type="character" w:customStyle="1" w:styleId="CommentSubjectChar">
    <w:name w:val="Comment Subject Char"/>
    <w:basedOn w:val="CommentTextChar"/>
    <w:link w:val="CommentSubject"/>
    <w:uiPriority w:val="99"/>
    <w:semiHidden/>
    <w:rsid w:val="00520138"/>
    <w:rPr>
      <w:b/>
      <w:bCs/>
    </w:rPr>
  </w:style>
  <w:style w:type="character" w:styleId="UnresolvedMention">
    <w:name w:val="Unresolved Mention"/>
    <w:basedOn w:val="DefaultParagraphFont"/>
    <w:uiPriority w:val="99"/>
    <w:semiHidden/>
    <w:unhideWhenUsed/>
    <w:rsid w:val="002F0985"/>
    <w:rPr>
      <w:color w:val="605E5C"/>
      <w:shd w:val="clear" w:color="auto" w:fill="E1DFDD"/>
    </w:rPr>
  </w:style>
  <w:style w:type="character" w:styleId="FollowedHyperlink">
    <w:name w:val="FollowedHyperlink"/>
    <w:basedOn w:val="DefaultParagraphFont"/>
    <w:uiPriority w:val="99"/>
    <w:semiHidden/>
    <w:unhideWhenUsed/>
    <w:rsid w:val="002F0985"/>
    <w:rPr>
      <w:color w:val="954F72" w:themeColor="followedHyperlink"/>
      <w:u w:val="single"/>
    </w:rPr>
  </w:style>
  <w:style w:type="paragraph" w:customStyle="1" w:styleId="Body">
    <w:name w:val="Body"/>
    <w:rsid w:val="00D66608"/>
    <w:pPr>
      <w:pBdr>
        <w:top w:val="nil"/>
        <w:left w:val="nil"/>
        <w:bottom w:val="nil"/>
        <w:right w:val="nil"/>
        <w:between w:val="nil"/>
        <w:bar w:val="nil"/>
      </w:pBdr>
    </w:pPr>
    <w:rPr>
      <w:rFonts w:ascii="Foundry Form Sans" w:eastAsia="Foundry Form Sans" w:hAnsi="Foundry Form Sans" w:cs="Foundry Form San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D66608"/>
    <w:pPr>
      <w:numPr>
        <w:numId w:val="1"/>
      </w:numPr>
    </w:pPr>
  </w:style>
  <w:style w:type="numbering" w:customStyle="1" w:styleId="ImportedStyle2">
    <w:name w:val="Imported Style 2"/>
    <w:rsid w:val="00D66608"/>
    <w:pPr>
      <w:numPr>
        <w:numId w:val="2"/>
      </w:numPr>
    </w:pPr>
  </w:style>
  <w:style w:type="numbering" w:customStyle="1" w:styleId="ImportedStyle4">
    <w:name w:val="Imported Style 4"/>
    <w:rsid w:val="00D66608"/>
    <w:pPr>
      <w:numPr>
        <w:numId w:val="3"/>
      </w:numPr>
    </w:pPr>
  </w:style>
  <w:style w:type="character" w:customStyle="1" w:styleId="reportparagraphChar">
    <w:name w:val="report paragraph Char"/>
    <w:link w:val="reportparagraph"/>
    <w:rsid w:val="00D767D5"/>
    <w:rPr>
      <w:sz w:val="24"/>
      <w:lang w:eastAsia="en-US"/>
    </w:rPr>
  </w:style>
  <w:style w:type="paragraph" w:styleId="Revision">
    <w:name w:val="Revision"/>
    <w:hidden/>
    <w:uiPriority w:val="99"/>
    <w:semiHidden/>
    <w:rsid w:val="00C8674B"/>
    <w:rPr>
      <w:sz w:val="24"/>
      <w:szCs w:val="24"/>
    </w:rPr>
  </w:style>
  <w:style w:type="paragraph" w:customStyle="1" w:styleId="paragraph">
    <w:name w:val="paragraph"/>
    <w:basedOn w:val="Normal"/>
    <w:rsid w:val="00D46186"/>
    <w:pPr>
      <w:spacing w:before="100" w:beforeAutospacing="1" w:after="100" w:afterAutospacing="1"/>
    </w:pPr>
  </w:style>
  <w:style w:type="character" w:customStyle="1" w:styleId="normaltextrun">
    <w:name w:val="normaltextrun"/>
    <w:basedOn w:val="DefaultParagraphFont"/>
    <w:rsid w:val="00D46186"/>
  </w:style>
  <w:style w:type="character" w:customStyle="1" w:styleId="eop">
    <w:name w:val="eop"/>
    <w:basedOn w:val="DefaultParagraphFont"/>
    <w:rsid w:val="00D46186"/>
  </w:style>
  <w:style w:type="character" w:styleId="Strong">
    <w:name w:val="Strong"/>
    <w:basedOn w:val="DefaultParagraphFont"/>
    <w:uiPriority w:val="22"/>
    <w:qFormat/>
    <w:rsid w:val="005169AB"/>
    <w:rPr>
      <w:b/>
      <w:bCs/>
    </w:rPr>
  </w:style>
  <w:style w:type="paragraph" w:customStyle="1" w:styleId="Smallnormal">
    <w:name w:val="Small normal"/>
    <w:basedOn w:val="Normal"/>
    <w:link w:val="SmallnormalChar"/>
    <w:qFormat/>
    <w:rsid w:val="005169AB"/>
    <w:pPr>
      <w:pBdr>
        <w:bottom w:val="single" w:sz="4" w:space="1" w:color="auto"/>
      </w:pBdr>
      <w:tabs>
        <w:tab w:val="left" w:pos="720"/>
      </w:tabs>
    </w:pPr>
    <w:rPr>
      <w:rFonts w:ascii="Arial" w:hAnsi="Arial" w:cs="Arial"/>
      <w:sz w:val="20"/>
      <w:szCs w:val="20"/>
      <w:lang w:eastAsia="en-US"/>
    </w:rPr>
  </w:style>
  <w:style w:type="character" w:customStyle="1" w:styleId="SmallnormalChar">
    <w:name w:val="Small normal Char"/>
    <w:basedOn w:val="DefaultParagraphFont"/>
    <w:link w:val="Smallnormal"/>
    <w:rsid w:val="005169AB"/>
    <w:rPr>
      <w:rFonts w:ascii="Arial" w:hAnsi="Arial" w:cs="Arial"/>
      <w:lang w:eastAsia="en-US"/>
    </w:rPr>
  </w:style>
  <w:style w:type="paragraph" w:customStyle="1" w:styleId="Centred">
    <w:name w:val="Centred"/>
    <w:basedOn w:val="Normal"/>
    <w:link w:val="CentredChar"/>
    <w:qFormat/>
    <w:rsid w:val="005169AB"/>
    <w:pPr>
      <w:spacing w:after="240"/>
      <w:ind w:right="-250"/>
      <w:jc w:val="center"/>
    </w:pPr>
    <w:rPr>
      <w:rFonts w:ascii="Arial" w:hAnsi="Arial" w:cs="Arial"/>
      <w:lang w:eastAsia="en-US"/>
    </w:rPr>
  </w:style>
  <w:style w:type="character" w:customStyle="1" w:styleId="CentredChar">
    <w:name w:val="Centred Char"/>
    <w:basedOn w:val="DefaultParagraphFont"/>
    <w:link w:val="Centred"/>
    <w:rsid w:val="005169A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82413">
      <w:bodyDiv w:val="1"/>
      <w:marLeft w:val="0"/>
      <w:marRight w:val="0"/>
      <w:marTop w:val="0"/>
      <w:marBottom w:val="0"/>
      <w:divBdr>
        <w:top w:val="none" w:sz="0" w:space="0" w:color="auto"/>
        <w:left w:val="none" w:sz="0" w:space="0" w:color="auto"/>
        <w:bottom w:val="none" w:sz="0" w:space="0" w:color="auto"/>
        <w:right w:val="none" w:sz="0" w:space="0" w:color="auto"/>
      </w:divBdr>
      <w:divsChild>
        <w:div w:id="89279307">
          <w:marLeft w:val="360"/>
          <w:marRight w:val="0"/>
          <w:marTop w:val="200"/>
          <w:marBottom w:val="0"/>
          <w:divBdr>
            <w:top w:val="none" w:sz="0" w:space="0" w:color="auto"/>
            <w:left w:val="none" w:sz="0" w:space="0" w:color="auto"/>
            <w:bottom w:val="none" w:sz="0" w:space="0" w:color="auto"/>
            <w:right w:val="none" w:sz="0" w:space="0" w:color="auto"/>
          </w:divBdr>
        </w:div>
      </w:divsChild>
    </w:div>
    <w:div w:id="695235619">
      <w:bodyDiv w:val="1"/>
      <w:marLeft w:val="0"/>
      <w:marRight w:val="0"/>
      <w:marTop w:val="0"/>
      <w:marBottom w:val="0"/>
      <w:divBdr>
        <w:top w:val="none" w:sz="0" w:space="0" w:color="auto"/>
        <w:left w:val="none" w:sz="0" w:space="0" w:color="auto"/>
        <w:bottom w:val="none" w:sz="0" w:space="0" w:color="auto"/>
        <w:right w:val="none" w:sz="0" w:space="0" w:color="auto"/>
      </w:divBdr>
    </w:div>
    <w:div w:id="697856616">
      <w:bodyDiv w:val="1"/>
      <w:marLeft w:val="0"/>
      <w:marRight w:val="0"/>
      <w:marTop w:val="0"/>
      <w:marBottom w:val="0"/>
      <w:divBdr>
        <w:top w:val="none" w:sz="0" w:space="0" w:color="auto"/>
        <w:left w:val="none" w:sz="0" w:space="0" w:color="auto"/>
        <w:bottom w:val="none" w:sz="0" w:space="0" w:color="auto"/>
        <w:right w:val="none" w:sz="0" w:space="0" w:color="auto"/>
      </w:divBdr>
    </w:div>
    <w:div w:id="707996178">
      <w:bodyDiv w:val="1"/>
      <w:marLeft w:val="0"/>
      <w:marRight w:val="0"/>
      <w:marTop w:val="0"/>
      <w:marBottom w:val="0"/>
      <w:divBdr>
        <w:top w:val="none" w:sz="0" w:space="0" w:color="auto"/>
        <w:left w:val="none" w:sz="0" w:space="0" w:color="auto"/>
        <w:bottom w:val="none" w:sz="0" w:space="0" w:color="auto"/>
        <w:right w:val="none" w:sz="0" w:space="0" w:color="auto"/>
      </w:divBdr>
    </w:div>
    <w:div w:id="772168804">
      <w:bodyDiv w:val="1"/>
      <w:marLeft w:val="0"/>
      <w:marRight w:val="0"/>
      <w:marTop w:val="0"/>
      <w:marBottom w:val="0"/>
      <w:divBdr>
        <w:top w:val="none" w:sz="0" w:space="0" w:color="auto"/>
        <w:left w:val="none" w:sz="0" w:space="0" w:color="auto"/>
        <w:bottom w:val="none" w:sz="0" w:space="0" w:color="auto"/>
        <w:right w:val="none" w:sz="0" w:space="0" w:color="auto"/>
      </w:divBdr>
    </w:div>
    <w:div w:id="946697049">
      <w:bodyDiv w:val="1"/>
      <w:marLeft w:val="0"/>
      <w:marRight w:val="0"/>
      <w:marTop w:val="0"/>
      <w:marBottom w:val="0"/>
      <w:divBdr>
        <w:top w:val="none" w:sz="0" w:space="0" w:color="auto"/>
        <w:left w:val="none" w:sz="0" w:space="0" w:color="auto"/>
        <w:bottom w:val="none" w:sz="0" w:space="0" w:color="auto"/>
        <w:right w:val="none" w:sz="0" w:space="0" w:color="auto"/>
      </w:divBdr>
    </w:div>
    <w:div w:id="1349023393">
      <w:bodyDiv w:val="1"/>
      <w:marLeft w:val="0"/>
      <w:marRight w:val="0"/>
      <w:marTop w:val="0"/>
      <w:marBottom w:val="0"/>
      <w:divBdr>
        <w:top w:val="none" w:sz="0" w:space="0" w:color="auto"/>
        <w:left w:val="none" w:sz="0" w:space="0" w:color="auto"/>
        <w:bottom w:val="none" w:sz="0" w:space="0" w:color="auto"/>
        <w:right w:val="none" w:sz="0" w:space="0" w:color="auto"/>
      </w:divBdr>
    </w:div>
    <w:div w:id="1402559597">
      <w:bodyDiv w:val="1"/>
      <w:marLeft w:val="0"/>
      <w:marRight w:val="0"/>
      <w:marTop w:val="0"/>
      <w:marBottom w:val="0"/>
      <w:divBdr>
        <w:top w:val="none" w:sz="0" w:space="0" w:color="auto"/>
        <w:left w:val="none" w:sz="0" w:space="0" w:color="auto"/>
        <w:bottom w:val="none" w:sz="0" w:space="0" w:color="auto"/>
        <w:right w:val="none" w:sz="0" w:space="0" w:color="auto"/>
      </w:divBdr>
    </w:div>
    <w:div w:id="1626764699">
      <w:bodyDiv w:val="1"/>
      <w:marLeft w:val="0"/>
      <w:marRight w:val="0"/>
      <w:marTop w:val="0"/>
      <w:marBottom w:val="0"/>
      <w:divBdr>
        <w:top w:val="none" w:sz="0" w:space="0" w:color="auto"/>
        <w:left w:val="none" w:sz="0" w:space="0" w:color="auto"/>
        <w:bottom w:val="none" w:sz="0" w:space="0" w:color="auto"/>
        <w:right w:val="none" w:sz="0" w:space="0" w:color="auto"/>
      </w:divBdr>
    </w:div>
    <w:div w:id="1653562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0edf45-8ffb-4664-bfad-c4a8e160054e" xsi:nil="true"/>
    <lcf76f155ced4ddcb4097134ff3c332f xmlns="4b1100c3-bedc-44e4-b2e4-76ad79ae81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2523A4316C5B4BBF3FD0BFA57ABF25" ma:contentTypeVersion="19" ma:contentTypeDescription="Create a new document." ma:contentTypeScope="" ma:versionID="48843d2723e79c8f4e716bea13a93c7b">
  <xsd:schema xmlns:xsd="http://www.w3.org/2001/XMLSchema" xmlns:xs="http://www.w3.org/2001/XMLSchema" xmlns:p="http://schemas.microsoft.com/office/2006/metadata/properties" xmlns:ns2="4b1100c3-bedc-44e4-b2e4-76ad79ae81e7" xmlns:ns3="f00edf45-8ffb-4664-bfad-c4a8e160054e" targetNamespace="http://schemas.microsoft.com/office/2006/metadata/properties" ma:root="true" ma:fieldsID="89999d0d392359174759d886e784b65e" ns2:_="" ns3:_="">
    <xsd:import namespace="4b1100c3-bedc-44e4-b2e4-76ad79ae81e7"/>
    <xsd:import namespace="f00edf45-8ffb-4664-bfad-c4a8e16005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43dd2a-0b00-43b0-9377-179da785b563}" ma:internalName="TaxCatchAll" ma:showField="CatchAllData" ma:web="f00edf45-8ffb-4664-bfad-c4a8e1600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5E0CD-679B-44C1-B28B-FA4D0FCE401A}">
  <ds:schemaRefs>
    <ds:schemaRef ds:uri="http://schemas.microsoft.com/sharepoint/v3/contenttype/forms"/>
  </ds:schemaRefs>
</ds:datastoreItem>
</file>

<file path=customXml/itemProps2.xml><?xml version="1.0" encoding="utf-8"?>
<ds:datastoreItem xmlns:ds="http://schemas.openxmlformats.org/officeDocument/2006/customXml" ds:itemID="{169FB399-6A88-43B4-BFC3-7626A09A4425}">
  <ds:schemaRefs>
    <ds:schemaRef ds:uri="http://schemas.microsoft.com/office/2006/metadata/properties"/>
    <ds:schemaRef ds:uri="http://schemas.microsoft.com/office/2006/documentManagement/types"/>
    <ds:schemaRef ds:uri="http://purl.org/dc/elements/1.1/"/>
    <ds:schemaRef ds:uri="4b1100c3-bedc-44e4-b2e4-76ad79ae81e7"/>
    <ds:schemaRef ds:uri="http://schemas.microsoft.com/office/infopath/2007/PartnerControls"/>
    <ds:schemaRef ds:uri="http://schemas.openxmlformats.org/package/2006/metadata/core-properties"/>
    <ds:schemaRef ds:uri="http://purl.org/dc/terms/"/>
    <ds:schemaRef ds:uri="f00edf45-8ffb-4664-bfad-c4a8e160054e"/>
    <ds:schemaRef ds:uri="http://www.w3.org/XML/1998/namespace"/>
    <ds:schemaRef ds:uri="http://purl.org/dc/dcmitype/"/>
  </ds:schemaRefs>
</ds:datastoreItem>
</file>

<file path=customXml/itemProps3.xml><?xml version="1.0" encoding="utf-8"?>
<ds:datastoreItem xmlns:ds="http://schemas.openxmlformats.org/officeDocument/2006/customXml" ds:itemID="{76906732-79CD-4FC7-BB9F-353C6163496C}">
  <ds:schemaRefs>
    <ds:schemaRef ds:uri="http://schemas.openxmlformats.org/officeDocument/2006/bibliography"/>
  </ds:schemaRefs>
</ds:datastoreItem>
</file>

<file path=customXml/itemProps4.xml><?xml version="1.0" encoding="utf-8"?>
<ds:datastoreItem xmlns:ds="http://schemas.openxmlformats.org/officeDocument/2006/customXml" ds:itemID="{B39C801C-94DF-4701-A689-753C885B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100c3-bedc-44e4-b2e4-76ad79ae81e7"/>
    <ds:schemaRef ds:uri="f00edf45-8ffb-4664-bfad-c4a8e1600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Rooney</dc:creator>
  <cp:lastModifiedBy>Neil Smith</cp:lastModifiedBy>
  <cp:revision>2</cp:revision>
  <cp:lastPrinted>2022-04-06T14:26:00Z</cp:lastPrinted>
  <dcterms:created xsi:type="dcterms:W3CDTF">2025-09-26T09:48:00Z</dcterms:created>
  <dcterms:modified xsi:type="dcterms:W3CDTF">2025-09-26T09:48:00Z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0x010100602523A4316C5B4BBF3FD0BFA57ABF25</vt:lpwstr>
  </property>
  <property fmtid="{D5CDD505-2E9C-101B-9397-08002B2CF9AE}" pid="3" name="MediaServiceImageTags">
    <vt:lpwstr/>
  </property>
</Properties>
</file>